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Lebenslauf / Özgeçmiş</w:t>
      </w:r>
    </w:p>
    <w:p>
      <w:r>
        <w:t>**Ad Soyad / Name:** Ali Furkan Özkan</w:t>
      </w:r>
    </w:p>
    <w:p>
      <w:r>
        <w:t>**Doğum Tarihi ve Yeri / Date and Place of Birth:** 12.08.2003 – Alanya</w:t>
      </w:r>
    </w:p>
    <w:p>
      <w:r>
        <w:t>**Telefon / Phone:** 0531 895 52 12</w:t>
      </w:r>
    </w:p>
    <w:p>
      <w:r>
        <w:t>**E-posta / E-mail:** Belirtilmedi</w:t>
      </w:r>
    </w:p>
    <w:p>
      <w:pPr>
        <w:pStyle w:val="Heading1"/>
      </w:pPr>
      <w:r>
        <w:t>Eğitim / Ausbildung</w:t>
      </w:r>
    </w:p>
    <w:p>
      <w:r>
        <w:t>2021 – 2025: Anadolu Meslek Lisesi – Mobilya ve Dekorasyon Bölümü</w:t>
      </w:r>
    </w:p>
    <w:p>
      <w:pPr>
        <w:pStyle w:val="Heading1"/>
      </w:pPr>
      <w:r>
        <w:t>İş Deneyimi / Berufserfahrung</w:t>
      </w:r>
    </w:p>
    <w:p>
      <w:r>
        <w:t>- Mobilya üretim atölyesi işleri</w:t>
        <w:br/>
        <w:t>- Mutfak dolabı montajı</w:t>
        <w:br/>
        <w:t>- Ahşap işçiliği ve marangozluk işleri</w:t>
      </w:r>
    </w:p>
    <w:p>
      <w:pPr>
        <w:pStyle w:val="Heading1"/>
      </w:pPr>
      <w:r>
        <w:t>Belgeler / Zertifikate</w:t>
      </w:r>
    </w:p>
    <w:p>
      <w:r>
        <w:t>Ustalık Belgesi – Mobilya ve Dekorasyon</w:t>
      </w:r>
    </w:p>
    <w:p>
      <w:pPr>
        <w:pStyle w:val="Heading1"/>
      </w:pPr>
      <w:r>
        <w:t>Dil Bilgisi / Sprachkenntnisse</w:t>
      </w:r>
    </w:p>
    <w:p>
      <w:r>
        <w:t>Almanca – A2 (Başlangıç Seviyesi / Grundstufe)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